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书名：段胜如临床经验  正骨按摩</w:t>
      </w:r>
    </w:p>
    <w:p>
      <w:r>
        <w:t>作者：段胜如著；段又瑞等整理</w:t>
      </w:r>
    </w:p>
    <w:p>
      <w:r>
        <w:t>出版社：北京：华文出版社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段胜如临床经验  正骨按摩 评论地址：https://www.jiaokey.com/book/detail/10387218.html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