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常见病单穴按摩自疗法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常见病单穴按摩自疗法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本书出售、求购地址：https://www.jiaokey.com/book/detail/10387210.html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关键词搜索：https://www.jiaokey.com/tag/常见病单穴按摩自疗法.html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