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书名：大众食疗保健食谱  上</w:t>
      </w:r>
    </w:p>
    <w:p>
      <w:r>
        <w:t>作者：薛秀娟，李兴春主编；李雪梅等编写</w:t>
      </w:r>
    </w:p>
    <w:p>
      <w:r>
        <w:t>出版社：北京：中国轻工业出版社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大众食疗保健食谱  上 评论地址：https://www.jiaokey.com/book/detail/10387199.html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