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书名：高脂血症的中医防治  常见病中医防治</w:t>
      </w:r>
    </w:p>
    <w:p>
      <w:r>
        <w:t>作者：陈文垲，陈嘉媛编著</w:t>
      </w:r>
    </w:p>
    <w:p>
      <w:r>
        <w:t>出版社：北京：中医古籍出版社</w:t>
      </w:r>
    </w:p>
    <w:p>
      <w:r>
        <w:t>出版日期：1988.02</w:t>
      </w:r>
    </w:p>
    <w:p>
      <w:r>
        <w:t>总页数：37</w:t>
      </w:r>
    </w:p>
    <w:p>
      <w:r>
        <w:t>更多请访问教客网: www.jiaokey.com</w:t>
      </w:r>
    </w:p>
    <w:p>
      <w:r>
        <w:t>高脂血症的中医防治  常见病中医防治 评论地址：https://www.jiaokey.com/book/detail/10387184.html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