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书名：灵验良方汇编</w:t>
      </w:r>
    </w:p>
    <w:p>
      <w:r>
        <w:t>作者：（清）田间来是庵辑；王国柱，付昕校点</w:t>
      </w:r>
    </w:p>
    <w:p>
      <w:r>
        <w:t>出版社：北京：中医古籍出版社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灵验良方汇编 评论地址：https://www.jiaokey.com/book/detail/10387165.html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