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书名：跌打损伤回生集</w:t>
      </w:r>
    </w:p>
    <w:p>
      <w:r>
        <w:t>作者：（清）胡青庢辑；丁继华，单文钵点校；（清）王焕旗辑；丁继华，单文钵点校</w:t>
      </w:r>
    </w:p>
    <w:p>
      <w:r>
        <w:t>出版社：北京：中医古籍出版社</w:t>
      </w:r>
    </w:p>
    <w:p>
      <w:r>
        <w:t>出版日期：1991.02</w:t>
      </w:r>
    </w:p>
    <w:p>
      <w:r>
        <w:t>总页数：141</w:t>
      </w:r>
    </w:p>
    <w:p>
      <w:r>
        <w:t>更多请访问教客网: www.jiaokey.com</w:t>
      </w:r>
    </w:p>
    <w:p>
      <w:r>
        <w:t>跌打损伤回生集 评论地址：https://www.jiaokey.com/book/detail/10387156.html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