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书名：历代宫廷秘藏医方全书</w:t>
      </w:r>
    </w:p>
    <w:p>
      <w:r>
        <w:t>作者：张存悌，刘迪主编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总页数：416</w:t>
      </w:r>
    </w:p>
    <w:p>
      <w:r>
        <w:t>更多请访问教客网: www.jiaokey.com</w:t>
      </w:r>
    </w:p>
    <w:p>
      <w:r>
        <w:t>历代宫廷秘藏医方全书 评论地址：https://www.jiaokey.com/book/detail/10387147.html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