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书名：治疗肩痛100法</w:t>
      </w:r>
    </w:p>
    <w:p>
      <w:r>
        <w:t>作者：日本主妇之友社编；朱晓辉等译</w:t>
      </w:r>
    </w:p>
    <w:p>
      <w:r>
        <w:t>出版社：北京:中国轻工业出版社,2000.01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治疗肩痛100法 评论地址：https://www.jiaokey.com/book/detail/10387131.html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