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书名：内经辨惑提纲</w:t>
      </w:r>
    </w:p>
    <w:p>
      <w:r>
        <w:t>作者：陈元咎著；《浙江中医杂志》编辑部校点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总页数：66</w:t>
      </w:r>
    </w:p>
    <w:p>
      <w:r>
        <w:t>更多请访问教客网: www.jiaokey.com</w:t>
      </w:r>
    </w:p>
    <w:p>
      <w:r>
        <w:t>内经辨惑提纲 评论地址：https://www.jiaokey.com/book/detail/10387126.html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