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书名：医门棒喝三集  灵素节注类编</w:t>
      </w:r>
    </w:p>
    <w:p>
      <w:r>
        <w:t>作者：（清）章楠编注；方春阳，孙芝斋点校</w:t>
      </w:r>
    </w:p>
    <w:p>
      <w:r>
        <w:t>出版社：杭州：浙江科学技术出版社</w:t>
      </w:r>
    </w:p>
    <w:p>
      <w:r>
        <w:t>出版日期：1986.11</w:t>
      </w:r>
    </w:p>
    <w:p>
      <w:r>
        <w:t>总页数：475</w:t>
      </w:r>
    </w:p>
    <w:p>
      <w:r>
        <w:t>更多请访问教客网: www.jiaokey.com</w:t>
      </w:r>
    </w:p>
    <w:p>
      <w:r>
        <w:t>医门棒喝三集  灵素节注类编 评论地址：https://www.jiaokey.com/book/detail/10387125.html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