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书名：中医理论问题</w:t>
      </w:r>
    </w:p>
    <w:p>
      <w:r>
        <w:t>作者：江玉文编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中医理论问题 评论地址：https://www.jiaokey.com/book/detail/10387124.html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