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书名：本草经集注  叙录一卷</w:t>
      </w:r>
    </w:p>
    <w:p>
      <w:r>
        <w:t>作者：（南朝·梁）陶弘景著</w:t>
      </w:r>
    </w:p>
    <w:p>
      <w:r>
        <w:t>出版社：群联出版社,1955.04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本草经集注  叙录一卷 评论地址：https://www.jiaokey.com/book/detail/10387114.html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