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书名：神农本草经  2卷附考异一卷</w:t>
      </w:r>
    </w:p>
    <w:p>
      <w:r>
        <w:t>作者：（日）森立之重辑</w:t>
      </w:r>
    </w:p>
    <w:p>
      <w:r>
        <w:t>出版社：群联出版社</w:t>
      </w:r>
    </w:p>
    <w:p>
      <w:r>
        <w:t>出版日期：1955.04</w:t>
      </w:r>
    </w:p>
    <w:p>
      <w:r>
        <w:t>总页数：156</w:t>
      </w:r>
    </w:p>
    <w:p>
      <w:r>
        <w:t>更多请访问教客网: www.jiaokey.com</w:t>
      </w:r>
    </w:p>
    <w:p>
      <w:r>
        <w:t>神农本草经  2卷附考异一卷 评论地址：https://www.jiaokey.com/book/detail/10387113.html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