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二三  治蛊新方</w:t>
      </w:r>
    </w:p>
    <w:p>
      <w:r>
        <w:t>作者：（清）路顺德纂；上海中医学院中医文献研究所主编</w:t>
      </w:r>
    </w:p>
    <w:p>
      <w:r>
        <w:t>出版社：上海:上海三联书店,1990.12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历代中医珍本集成  二三  治蛊新方 评论地址：https://www.jiaokey.com/book/detail/10387008.html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