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家庭特效疗法100种</w:t>
      </w:r>
    </w:p>
    <w:p>
      <w:r>
        <w:rPr>
          <w:rFonts w:ascii="宋体" w:hAnsi="宋体" w:eastAsia="宋体"/>
          <w:sz w:val="24"/>
        </w:rPr>
        <w:t>（日）小林三刚，（日）佐藤久三著；高云岫，谢贵章译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家庭特效疗法100种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（日）小林三刚，（日）佐藤久三著；高云岫，谢贵章译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本书出售、求购地址：https://www.jiaokey.com/book/detail/10386986.html</w:t>
      </w:r>
    </w:p>
    <w:p>
      <w:r>
        <w:t>更多相关图书推荐：https://www.jiaokey.com</w:t>
      </w:r>
    </w:p>
    <w:p>
      <w:r>
        <w:t>（日）小林三刚，（日）佐藤久三著；高云岫，谢贵章译 其他作品：https://www.jiaokey.com/tag/（日）小林三刚，（日）佐藤久三著；高云岫，谢贵章译.html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关键词搜索：https://www.jiaokey.com/tag/家庭特效疗法100种.html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