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书名：广西多来源药材及混杂品种的调查与考证</w:t>
      </w:r>
    </w:p>
    <w:p>
      <w:r>
        <w:t>作者：叶强编著</w:t>
      </w:r>
    </w:p>
    <w:p>
      <w:r>
        <w:t>出版社：南宁：广西科学技术出版社</w:t>
      </w:r>
    </w:p>
    <w:p>
      <w:r>
        <w:t>出版日期：1989.08</w:t>
      </w:r>
    </w:p>
    <w:p>
      <w:r>
        <w:t>总页数：432</w:t>
      </w:r>
    </w:p>
    <w:p>
      <w:r>
        <w:t>更多请访问教客网: www.jiaokey.com</w:t>
      </w:r>
    </w:p>
    <w:p>
      <w:r>
        <w:t>广西多来源药材及混杂品种的调查与考证 评论地址：https://www.jiaokey.com/book/detail/10386945.html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