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书名：中医男科札记  酸甜苦辣交响曲</w:t>
      </w:r>
    </w:p>
    <w:p>
      <w:r>
        <w:t>作者：兴鑫，李久茹编著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总页数：251</w:t>
      </w:r>
    </w:p>
    <w:p>
      <w:r>
        <w:t>更多请访问教客网: www.jiaokey.com</w:t>
      </w:r>
    </w:p>
    <w:p>
      <w:r>
        <w:t>中医男科札记  酸甜苦辣交响曲 评论地址：https://www.jiaokey.com/book/detail/10386910.html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