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书名：百病名方名药  蒋天佑50余年临床经验实录</w:t>
      </w:r>
    </w:p>
    <w:p>
      <w:r>
        <w:t>作者：蒋天佑等编著</w:t>
      </w:r>
    </w:p>
    <w:p>
      <w:r>
        <w:t>出版社：太原：山西科学技术出版社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百病名方名药  蒋天佑50余年临床经验实录 评论地址：https://www.jiaokey.com/book/detail/10386891.html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