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书名：西欧公有企业大变革</w:t>
      </w:r>
    </w:p>
    <w:p>
      <w:r>
        <w:t>作者：罗红波，戎殿新主编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总页数：328</w:t>
      </w:r>
    </w:p>
    <w:p>
      <w:r>
        <w:t>更多请访问教客网: www.jiaokey.com</w:t>
      </w:r>
    </w:p>
    <w:p>
      <w:r>
        <w:t>西欧公有企业大变革 评论地址：https://www.jiaokey.com/book/detail/10386870.html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