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缔造意大利的精英  以人物为线索的意大利近代史</w:t>
      </w:r>
    </w:p>
    <w:p>
      <w:r>
        <w:rPr>
          <w:rFonts w:ascii="宋体" w:hAnsi="宋体" w:eastAsia="宋体"/>
          <w:sz w:val="24"/>
        </w:rPr>
        <w:t>（意）斯帕多利尼（Spadolini，Giovanni）著；罗红波，戎殿新译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缔造意大利的精英  以人物为线索的意大利近代史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（意）斯帕多利尼（Spadolini，Giovanni）著；罗红波，戎殿新译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本书出售、求购地址：https://www.jiaokey.com/book/detail/10386866.html</w:t>
      </w:r>
    </w:p>
    <w:p>
      <w:r>
        <w:t>更多相关图书推荐：https://www.jiaokey.com</w:t>
      </w:r>
    </w:p>
    <w:p>
      <w:r>
        <w:t>（意）斯帕多利尼（Spadolini，Giovanni）著；罗红波，戎殿新译 其他作品：https://www.jiaokey.com/tag/（意）斯帕多利尼（Spadolini，Giovanni）著；罗红波，戎殿新译.html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关键词搜索：https://www.jiaokey.com/tag/缔造意大利的精英  以人物为线索的意大利近代史.html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