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涡轮资本主义  全球经济中的赢家与输家</w:t>
      </w:r>
    </w:p>
    <w:p>
      <w:r>
        <w:rPr>
          <w:rFonts w:ascii="宋体" w:hAnsi="宋体" w:eastAsia="宋体"/>
          <w:sz w:val="24"/>
        </w:rPr>
        <w:t>（美）爱德华·勒特韦克（Edward Luttwak）著；褚律元译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涡轮资本主义  全球经济中的赢家与输家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（美）爱德华·勒特韦克（Edward Luttwak）著；褚律元译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本书出售、求购地址：https://www.jiaokey.com/book/detail/10386846.html</w:t>
      </w:r>
    </w:p>
    <w:p>
      <w:r>
        <w:t>更多相关图书推荐：https://www.jiaokey.com</w:t>
      </w:r>
    </w:p>
    <w:p>
      <w:r>
        <w:t>（美）爱德华·勒特韦克（Edward Luttwak）著；褚律元译 其他作品：https://www.jiaokey.com/tag/（美）爱德华·勒特韦克（Edward Luttwak）著；褚律元译.html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关键词搜索：https://www.jiaokey.com/tag/涡轮资本主义  全球经济中的赢家与输家.html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