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书名：祖国医药集锦  烧烫伤秘验单方集  第1集</w:t>
      </w:r>
    </w:p>
    <w:p>
      <w:r>
        <w:t>作者：中医研究院中药研究所编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祖国医药集锦  烧烫伤秘验单方集  第1集 评论地址：https://www.jiaokey.com/book/detail/10386841.html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