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书名：补肾长寿奇方妙术</w:t>
      </w:r>
    </w:p>
    <w:p>
      <w:r>
        <w:t>作者：桑树荣，杨立国主编</w:t>
      </w:r>
    </w:p>
    <w:p>
      <w:r>
        <w:t>出版社：哈尔滨：黑龙江科学技术出版社</w:t>
      </w:r>
    </w:p>
    <w:p>
      <w:r>
        <w:t>出版日期：1993.04</w:t>
      </w:r>
    </w:p>
    <w:p>
      <w:r>
        <w:t>总页数：447</w:t>
      </w:r>
    </w:p>
    <w:p>
      <w:r>
        <w:t>更多请访问教客网: www.jiaokey.com</w:t>
      </w:r>
    </w:p>
    <w:p>
      <w:r>
        <w:t>补肾长寿奇方妙术 评论地址：https://www.jiaokey.com/book/detail/10386809.html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