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书名：男科病良方1500首</w:t>
      </w:r>
    </w:p>
    <w:p>
      <w:r>
        <w:t>作者：李郑生，周立华主编</w:t>
      </w:r>
    </w:p>
    <w:p>
      <w:r>
        <w:t>出版社：北京:中国中医药出版社,1998.10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男科病良方1500首 评论地址：https://www.jiaokey.com/book/detail/10386794.html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