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历代中医珍本集成  11  局方发挥</w:t>
      </w:r>
    </w:p>
    <w:p>
      <w:r>
        <w:rPr>
          <w:rFonts w:ascii="宋体" w:hAnsi="宋体" w:eastAsia="宋体"/>
          <w:sz w:val="24"/>
        </w:rPr>
        <w:t>（元）朱震亨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历代中医珍本集成  11  局方发挥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（元）朱震亨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本书出售、求购地址：https://www.jiaokey.com/book/detail/10386771.html</w:t>
      </w:r>
    </w:p>
    <w:p>
      <w:r>
        <w:t>更多相关图书推荐：https://www.jiaokey.com</w:t>
      </w:r>
    </w:p>
    <w:p>
      <w:r>
        <w:t>（元）朱震亨 其他作品：https://www.jiaokey.com/tag/（元）朱震亨.html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关键词搜索：https://www.jiaokey.com/tag/历代中医珍本集成  11  局方发挥.html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