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书名：灵素集注节要</w:t>
      </w:r>
    </w:p>
    <w:p>
      <w:r>
        <w:t>作者：（清）陈修园集注；傅瘦生，赖雷成校注</w:t>
      </w:r>
    </w:p>
    <w:p>
      <w:r>
        <w:t>出版社：福州：福建科学技术出版社</w:t>
      </w:r>
    </w:p>
    <w:p>
      <w:r>
        <w:t>出版日期：1984.04</w:t>
      </w:r>
    </w:p>
    <w:p>
      <w:r>
        <w:t>总页数：499</w:t>
      </w:r>
    </w:p>
    <w:p>
      <w:r>
        <w:t>更多请访问教客网: www.jiaokey.com</w:t>
      </w:r>
    </w:p>
    <w:p>
      <w:r>
        <w:t>灵素集注节要 评论地址：https://www.jiaokey.com/book/detail/10386741.html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