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书名：156  师实战录  从长白山麓打到赣江之滨</w:t>
      </w:r>
    </w:p>
    <w:p>
      <w:r>
        <w:t>作者：崔明世主编</w:t>
      </w:r>
    </w:p>
    <w:p>
      <w:r>
        <w:t>出版社：延吉：延边人民出版社</w:t>
      </w:r>
    </w:p>
    <w:p>
      <w:r>
        <w:t>出版日期：1997.03</w:t>
      </w:r>
    </w:p>
    <w:p>
      <w:r>
        <w:t>总页数：209</w:t>
      </w:r>
    </w:p>
    <w:p>
      <w:r>
        <w:t>更多请访问教客网: www.jiaokey.com</w:t>
      </w:r>
    </w:p>
    <w:p>
      <w:r>
        <w:t>156  师实战录  从长白山麓打到赣江之滨 评论地址：https://www.jiaokey.com/book/detail/10386607.html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