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书名：红星之旅  教导旅抗日与解放战争和剿匪战斗纪实</w:t>
      </w:r>
    </w:p>
    <w:p>
      <w:r>
        <w:t>作者：翟振华主编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总页数：341</w:t>
      </w:r>
    </w:p>
    <w:p>
      <w:r>
        <w:t>更多请访问教客网: www.jiaokey.com</w:t>
      </w:r>
    </w:p>
    <w:p>
      <w:r>
        <w:t>红星之旅  教导旅抗日与解放战争和剿匪战斗纪实 评论地址：https://www.jiaokey.com/book/detail/10386605.html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