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荆楚风雷  下集</w:t>
      </w:r>
    </w:p>
    <w:p>
      <w:r>
        <w:rPr>
          <w:rFonts w:ascii="宋体" w:hAnsi="宋体" w:eastAsia="宋体"/>
          <w:sz w:val="24"/>
        </w:rPr>
        <w:t>赵钟武主编；中国人民解放军湖北省军区编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荆楚风雷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赵钟武主编；中国人民解放军湖北省军区编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本书出售、求购地址：https://www.jiaokey.com/book/detail/10386580.html</w:t>
      </w:r>
    </w:p>
    <w:p>
      <w:r>
        <w:t>更多相关图书推荐：https://www.jiaokey.com</w:t>
      </w:r>
    </w:p>
    <w:p>
      <w:r>
        <w:t>赵钟武主编；中国人民解放军湖北省军区编 其他作品：https://www.jiaokey.com/tag/赵钟武主编；中国人民解放军湖北省军区编.html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关键词搜索：https://www.jiaokey.com/tag/荆楚风雷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