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书名：郑成功收复台湾事迹</w:t>
      </w:r>
    </w:p>
    <w:p>
      <w:r>
        <w:t>作者：朱杰勤著</w:t>
      </w:r>
    </w:p>
    <w:p>
      <w:r>
        <w:t>出版社：新知识出版社,1956.06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郑成功收复台湾事迹 评论地址：https://www.jiaokey.com/book/detail/10386576.html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