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忠王李秀成传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忠王李秀成传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本书出售、求购地址：https://www.jiaokey.com/book/detail/10386574.html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关键词搜索：https://www.jiaokey.com/tag/忠王李秀成传.html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