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书名：井冈山人民革命史介绍  初稿</w:t>
      </w:r>
    </w:p>
    <w:p>
      <w:r>
        <w:t>作者：井冈山革命史编纂委员会编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井冈山人民革命史介绍  初稿 评论地址：https://www.jiaokey.com/book/detail/10386554.html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