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书名：落日下的龙旗  1894-1895年中日战争纪实</w:t>
      </w:r>
    </w:p>
    <w:p>
      <w:r>
        <w:t>作者：张明金著</w:t>
      </w:r>
    </w:p>
    <w:p>
      <w:r>
        <w:t>出版社：北京:北京燕山出版社,1998.05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落日下的龙旗  1894-1895年中日战争纪实 评论地址：https://www.jiaokey.com/book/detail/10386543.html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