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书名：中日黄海之战</w:t>
      </w:r>
    </w:p>
    <w:p>
      <w:r>
        <w:t>作者：陈嘉宾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中日黄海之战 评论地址：https://www.jiaokey.com/book/detail/10386533.html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