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被禁止的战争  二十世纪化、生、核战争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被禁止的战争  二十世纪化、生、核战争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本书出售、求购地址：https://www.jiaokey.com/book/detail/10386504.html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关键词搜索：https://www.jiaokey.com/tag/被禁止的战争  二十世纪化、生、核战争.html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