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书名：巴蜀巾帼壮歌  红四方面军女战士革命斗争实录  1</w:t>
      </w:r>
    </w:p>
    <w:p>
      <w:r>
        <w:t>作者:戴克宇主编；四川省妇女联合会编著</w:t>
      </w:r>
    </w:p>
    <w:p>
      <w:r>
        <w:t>出版社:成都：四川人民出版社</w:t>
      </w:r>
    </w:p>
    <w:p>
      <w:r>
        <w:t>出版日期：1993.12</w:t>
      </w:r>
    </w:p>
    <w:p>
      <w:r>
        <w:t>总页数：489</w:t>
      </w:r>
    </w:p>
    <w:p>
      <w:r>
        <w:t>更多请访问教客网:www.jiaokey.com</w:t>
      </w:r>
    </w:p>
    <w:p>
      <w:r>
        <w:t>巴蜀巾帼壮歌  红四方面军女战士革命斗争实录  1评论地址：https://www.jiaokey.com/book/detail/10386453.html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