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书名：海军史略</w:t>
      </w:r>
    </w:p>
    <w:p>
      <w:r>
        <w:t>作者：许秉贤</w:t>
      </w:r>
    </w:p>
    <w:p>
      <w:r>
        <w:t>出版社：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海军史略 评论地址：https://www.jiaokey.com/book/detail/10386440.html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