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书名：苗族英雄张秀眉起义传说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苗族英雄张秀眉起义传说 评论地址：https://www.jiaokey.com/book/detail/10386407.html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