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书名：红一方面军第二次反“围剿”  1930年11月-1931年1月</w:t>
      </w:r>
    </w:p>
    <w:p>
      <w:r>
        <w:t>作者：军事科学院干训班</w:t>
      </w:r>
    </w:p>
    <w:p>
      <w:r>
        <w:t>出版社：</w:t>
      </w:r>
    </w:p>
    <w:p>
      <w:r>
        <w:t>出版日期：1982</w:t>
      </w:r>
    </w:p>
    <w:p>
      <w:r>
        <w:t>总页数：18</w:t>
      </w:r>
    </w:p>
    <w:p>
      <w:r>
        <w:t>更多请访问教客网: www.jiaokey.com</w:t>
      </w:r>
    </w:p>
    <w:p>
      <w:r>
        <w:t>红一方面军第二次反“围剿”  1930年11月-1931年1月 评论地址：https://www.jiaokey.com/book/detail/10386335.html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