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书名：东北游击运动简史  1931-1945</w:t>
      </w:r>
    </w:p>
    <w:p>
      <w:r>
        <w:t>作者：刘永安原著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东北游击运动简史  1931-1945 评论地址：https://www.jiaokey.com/book/detail/10386317.html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