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书名：窑工虎将  徐海东将军在鄂豫皖</w:t>
      </w:r>
    </w:p>
    <w:p>
      <w:r>
        <w:t>作者:刘益善编</w:t>
      </w:r>
    </w:p>
    <w:p>
      <w:r>
        <w:t>出版社:武汉：湖北人民出版社</w:t>
      </w:r>
    </w:p>
    <w:p>
      <w:r>
        <w:t>出版日期：1993.03</w:t>
      </w:r>
    </w:p>
    <w:p>
      <w:r>
        <w:t>总页数：165</w:t>
      </w:r>
    </w:p>
    <w:p>
      <w:r>
        <w:t>更多请访问教客网:www.jiaokey.com</w:t>
      </w:r>
    </w:p>
    <w:p>
      <w:r>
        <w:t>窑工虎将  徐海东将军在鄂豫皖评论地址：https://www.jiaokey.com/book/detail/10386302.html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