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书名：隆美尔的青少年时代</w:t>
      </w:r>
    </w:p>
    <w:p>
      <w:r>
        <w:t>作者：刘金洲，孙玲编著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隆美尔的青少年时代 评论地址：https://www.jiaokey.com/book/detail/10386272.html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