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书名：拿破仑之死</w:t>
      </w:r>
    </w:p>
    <w:p>
      <w:r>
        <w:t>作者：（美）本·韦德尔，戴维·哈普古德合著；邓峻枫译</w:t>
      </w:r>
    </w:p>
    <w:p>
      <w:r>
        <w:t>出版社：太原：北岳文艺出版社</w:t>
      </w:r>
    </w:p>
    <w:p>
      <w:r>
        <w:t>出版日期：1986.07</w:t>
      </w:r>
    </w:p>
    <w:p>
      <w:r>
        <w:t>总页数：228</w:t>
      </w:r>
    </w:p>
    <w:p>
      <w:r>
        <w:t>更多请访问教客网: www.jiaokey.com</w:t>
      </w:r>
    </w:p>
    <w:p>
      <w:r>
        <w:t>拿破仑之死 评论地址：https://www.jiaokey.com/book/detail/10386271.html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