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周恩来邓颖超最近言论集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周恩来邓颖超最近言论集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离骚出版社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本书出售、求购地址：https://www.jiaokey.com/book/detail/10386265.html</w:t>
      </w:r>
    </w:p>
    <w:p>
      <w:r>
        <w:t>更多相关图书推荐：https://www.jiaokey.com</w:t>
      </w:r>
    </w:p>
    <w:p>
      <w:r>
        <w:t>离骚出版社 出版图书：https://www.jiaokey.com/tag/离骚出版社.html</w:t>
      </w:r>
    </w:p>
    <w:p>
      <w:r>
        <w:t>关键词搜索：https://www.jiaokey.com/tag/周恩来邓颖超最近言论集.html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