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奠边府战役回忆录  第1集</w:t>
      </w:r>
    </w:p>
    <w:p>
      <w:r>
        <w:rPr>
          <w:rFonts w:ascii="宋体" w:hAnsi="宋体" w:eastAsia="宋体"/>
          <w:sz w:val="24"/>
        </w:rPr>
        <w:t>（越南）陈度等著；黄敏中等译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奠边府战役回忆录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（越南）陈度等著；黄敏中等译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本书出售、求购地址：https://www.jiaokey.com/book/detail/10386231.html</w:t>
      </w:r>
    </w:p>
    <w:p>
      <w:r>
        <w:t>更多相关图书推荐：https://www.jiaokey.com</w:t>
      </w:r>
    </w:p>
    <w:p>
      <w:r>
        <w:t>（越南）陈度等著；黄敏中等译 其他作品：https://www.jiaokey.com/tag/（越南）陈度等著；黄敏中等译.html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关键词搜索：https://www.jiaokey.com/tag/奠边府战役回忆录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