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红九军团在长征中</w:t>
      </w:r>
    </w:p>
    <w:p>
      <w:r>
        <w:rPr>
          <w:rFonts w:ascii="宋体" w:hAnsi="宋体" w:eastAsia="宋体"/>
          <w:sz w:val="24"/>
        </w:rPr>
        <w:t>彭寿生等口述；李扬发，王学伟整理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红九军团在长征中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彭寿生等口述；李扬发，王学伟整理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本书出售、求购地址：https://www.jiaokey.com/book/detail/10386175.html</w:t>
      </w:r>
    </w:p>
    <w:p>
      <w:r>
        <w:t>更多相关图书推荐：https://www.jiaokey.com</w:t>
      </w:r>
    </w:p>
    <w:p>
      <w:r>
        <w:t>彭寿生等口述；李扬发，王学伟整理 其他作品：https://www.jiaokey.com/tag/彭寿生等口述；李扬发，王学伟整理.html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关键词搜索：https://www.jiaokey.com/tag/红九军团在长征中.html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