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苏联国内战争史  第2卷</w:t>
      </w:r>
    </w:p>
    <w:p>
      <w:r>
        <w:rPr>
          <w:rFonts w:ascii="宋体" w:hAnsi="宋体" w:eastAsia="宋体"/>
          <w:sz w:val="24"/>
        </w:rPr>
        <w:t>（苏）高尔基等编辑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苏联国内战争史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本书出售、求购地址：https://www.jiaokey.com/book/detail/10386165.html</w:t>
      </w:r>
    </w:p>
    <w:p>
      <w:r>
        <w:t>更多相关图书推荐：https://www.jiaokey.com</w:t>
      </w:r>
    </w:p>
    <w:p>
      <w:r>
        <w:t>（苏）高尔基等编辑 其他作品：https://www.jiaokey.com/tag/（苏）高尔基等编辑.html</w:t>
      </w:r>
    </w:p>
    <w:p>
      <w:r>
        <w:t>外国书籍出版社 出版图书：https://www.jiaokey.com/tag/外国书籍出版社.html</w:t>
      </w:r>
    </w:p>
    <w:p>
      <w:r>
        <w:t>关键词搜索：https://www.jiaokey.com/tag/苏联国内战争史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