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书名：毛泽东思想的光辉胜利  第三次国内革命战争回忆录</w:t>
      </w:r>
    </w:p>
    <w:p>
      <w:r>
        <w:t>作者：共青团辽宁省委宣传部编</w:t>
      </w:r>
    </w:p>
    <w:p>
      <w:r>
        <w:t>出版社：沈阳：辽宁人民出版社</w:t>
      </w:r>
    </w:p>
    <w:p>
      <w:r>
        <w:t>出版日期：1961.03</w:t>
      </w:r>
    </w:p>
    <w:p>
      <w:r>
        <w:t>总页数：224</w:t>
      </w:r>
    </w:p>
    <w:p>
      <w:r>
        <w:t>更多请访问教客网: www.jiaokey.com</w:t>
      </w:r>
    </w:p>
    <w:p>
      <w:r>
        <w:t>毛泽东思想的光辉胜利  第三次国内革命战争回忆录 评论地址：https://www.jiaokey.com/book/detail/10386129.html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