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书名：德黑兰、雅尔塔、波茨坦会议中不光彩的一页</w:t>
      </w:r>
    </w:p>
    <w:p>
      <w:r>
        <w:t>作者：袁昌尧</w:t>
      </w:r>
    </w:p>
    <w:p>
      <w:r>
        <w:t>出版社：</w:t>
      </w:r>
    </w:p>
    <w:p>
      <w:r>
        <w:t>出版日期：1982</w:t>
      </w:r>
    </w:p>
    <w:p>
      <w:r>
        <w:t>总页数：14</w:t>
      </w:r>
    </w:p>
    <w:p>
      <w:r>
        <w:t>更多请访问教客网: www.jiaokey.com</w:t>
      </w:r>
    </w:p>
    <w:p>
      <w:r>
        <w:t>德黑兰、雅尔塔、波茨坦会议中不光彩的一页 评论地址：https://www.jiaokey.com/book/detail/10386087.html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