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书名：全国二战史学会战争初期专题学术讨论会材料汇编  苏联卫国战争初期划分问题</w:t>
      </w:r>
    </w:p>
    <w:p>
      <w:r>
        <w:t>作者：王松一</w:t>
      </w:r>
    </w:p>
    <w:p>
      <w:r>
        <w:t>出版社：</w:t>
      </w:r>
    </w:p>
    <w:p>
      <w:r>
        <w:t>出版日期：1984.09</w:t>
      </w:r>
    </w:p>
    <w:p>
      <w:r>
        <w:t>总页数：12</w:t>
      </w:r>
    </w:p>
    <w:p>
      <w:r>
        <w:t>更多请访问教客网: www.jiaokey.com</w:t>
      </w:r>
    </w:p>
    <w:p>
      <w:r>
        <w:t>全国二战史学会战争初期专题学术讨论会材料汇编  苏联卫国战争初期划分问题 评论地址：https://www.jiaokey.com/book/detail/10386084.html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